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1578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Сургут, ул. Гагарина, д. 9, зал судебного заседания каб.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в открытом судебном заседании дело об административном правонарушении в отношении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2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4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3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5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7"/>
          <w:rFonts w:ascii="Times New Roman" w:eastAsia="Times New Roman" w:hAnsi="Times New Roman" w:cs="Times New Roman"/>
          <w:sz w:val="27"/>
          <w:szCs w:val="27"/>
        </w:rPr>
        <w:t>адрес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2rplc-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состоянию на </w:t>
      </w:r>
      <w:r>
        <w:rPr>
          <w:rStyle w:val="cat-Dategrp-10rplc-1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п. 1 ст. 346.23 Налогового кодекса Российской Федерации, декларацию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налогу уплачиваемому в связи с применением упрощенной системы налогообложения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которой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налоговая декларация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предоставлена-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тем самым </w:t>
      </w:r>
      <w:r>
        <w:rPr>
          <w:rStyle w:val="cat-FIOgrp-19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предусмотрена ответственность статьей 15.5 Кодекса РФ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9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Юридический адрес общества: г. Сургу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Маяковского, д. 18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 1 ст. 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статьи); индивидуальные предприниматели - не позднее 30 апреля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34732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о непредставлении декларации;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прихожу 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2rplc-1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2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2rplc-0">
    <w:name w:val="cat-OrganizationName grp-22 rplc-0"/>
    <w:basedOn w:val="DefaultParagraphFont"/>
  </w:style>
  <w:style w:type="character" w:customStyle="1" w:styleId="cat-FIOgrp-18rplc-1">
    <w:name w:val="cat-FIO grp-18 rplc-1"/>
    <w:basedOn w:val="DefaultParagraphFont"/>
  </w:style>
  <w:style w:type="character" w:customStyle="1" w:styleId="cat-ExternalSystemDefinedgrp-24rplc-2">
    <w:name w:val="cat-ExternalSystemDefined grp-24 rplc-2"/>
    <w:basedOn w:val="DefaultParagraphFont"/>
  </w:style>
  <w:style w:type="character" w:customStyle="1" w:styleId="cat-PassportDatagrp-21rplc-3">
    <w:name w:val="cat-PassportData grp-21 rplc-3"/>
    <w:basedOn w:val="DefaultParagraphFont"/>
  </w:style>
  <w:style w:type="character" w:customStyle="1" w:styleId="cat-ExternalSystemDefinedgrp-23rplc-4">
    <w:name w:val="cat-ExternalSystemDefined grp-23 rplc-4"/>
    <w:basedOn w:val="DefaultParagraphFont"/>
  </w:style>
  <w:style w:type="character" w:customStyle="1" w:styleId="cat-ExternalSystemDefinedgrp-25rplc-5">
    <w:name w:val="cat-ExternalSystemDefined grp-25 rplc-5"/>
    <w:basedOn w:val="DefaultParagraphFont"/>
  </w:style>
  <w:style w:type="character" w:customStyle="1" w:styleId="cat-UserDefinedgrp-26rplc-6">
    <w:name w:val="cat-UserDefined grp-26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OrganizationNamegrp-22rplc-8">
    <w:name w:val="cat-OrganizationName grp-22 rplc-8"/>
    <w:basedOn w:val="DefaultParagraphFont"/>
  </w:style>
  <w:style w:type="character" w:customStyle="1" w:styleId="cat-FIOgrp-19rplc-9">
    <w:name w:val="cat-FIO grp-19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FIOgrp-19rplc-11">
    <w:name w:val="cat-FIO grp-19 rplc-11"/>
    <w:basedOn w:val="DefaultParagraphFont"/>
  </w:style>
  <w:style w:type="character" w:customStyle="1" w:styleId="cat-FIOgrp-19rplc-12">
    <w:name w:val="cat-FIO grp-19 rplc-12"/>
    <w:basedOn w:val="DefaultParagraphFont"/>
  </w:style>
  <w:style w:type="character" w:customStyle="1" w:styleId="cat-OrganizationNamegrp-22rplc-13">
    <w:name w:val="cat-OrganizationName grp-22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OrganizationNamegrp-22rplc-15">
    <w:name w:val="cat-OrganizationName grp-22 rplc-15"/>
    <w:basedOn w:val="DefaultParagraphFont"/>
  </w:style>
  <w:style w:type="character" w:customStyle="1" w:styleId="cat-FIOgrp-18rplc-16">
    <w:name w:val="cat-FIO grp-1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